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公共广播服务的神话：英国广播公司解读</w:t>
      </w:r>
    </w:p>
    <w:p>
      <w:r>
        <w:rPr>
          <w:rFonts w:ascii="宋体" w:hAnsi="宋体" w:eastAsia="宋体"/>
          <w:sz w:val="24"/>
        </w:rPr>
        <w:t>周小普主编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公共广播服务的神话：英国广播公司解读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本书出售、求购地址：https://www.jiaokey.com/book/detail/11912475.html</w:t>
      </w:r>
    </w:p>
    <w:p>
      <w:r>
        <w:t>更多相关图书推荐：https://www.jiaokey.com</w:t>
      </w:r>
    </w:p>
    <w:p>
      <w:r>
        <w:t>周小普主编 其他作品：https://www.jiaokey.com/tag/周小普主编.html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关键词搜索：https://www.jiaokey.com/tag/公共广播服务的神话：英国广播公司解读.html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