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大学英语四级考试词汇语法与完形</w:t>
      </w:r>
    </w:p>
    <w:p>
      <w:r>
        <w:rPr>
          <w:rFonts w:ascii="宋体" w:hAnsi="宋体" w:eastAsia="宋体"/>
          <w:sz w:val="24"/>
        </w:rPr>
        <w:t>马德高总主编；张煜主编；陈莹莹，范志坚，李小飞副主编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大学英语四级考试词汇语法与完形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马德高总主编；张煜主编；陈莹莹，范志坚，李小飞副主编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本书出售、求购地址：https://www.jiaokey.com/book/detail/11912436.html</w:t>
      </w:r>
    </w:p>
    <w:p>
      <w:r>
        <w:t>更多相关图书推荐：https://www.jiaokey.com</w:t>
      </w:r>
    </w:p>
    <w:p>
      <w:r>
        <w:t>马德高总主编；张煜主编；陈莹莹，范志坚，李小飞副主编 其他作品：https://www.jiaokey.com/tag/马德高总主编；张煜主编；陈莹莹，范志坚，李小飞副主编.html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关键词搜索：https://www.jiaokey.com/tag/大学英语四级考试词汇语法与完形.html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