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产学研合作教育概论  修订版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产学研合作教育概论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本书出售、求购地址：https://www.jiaokey.com/book/detail/11912417.html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关键词搜索：https://www.jiaokey.com/tag/产学研合作教育概论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