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书名：田野新考察报告  第1卷</w:t>
      </w:r>
    </w:p>
    <w:p>
      <w:r>
        <w:t>作者：建筑文化考察组主编；《建筑创作》杂志社承编</w:t>
      </w:r>
    </w:p>
    <w:p>
      <w:r>
        <w:t>出版社：天津：天津大学出版社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田野新考察报告  第1卷 评论地址：https://www.jiaokey.com/book/detail/11912400.html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