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书名：就业市场与招聘</w:t>
      </w:r>
    </w:p>
    <w:p>
      <w:r>
        <w:t>作者：姚裕群，刘家珉主编</w:t>
      </w:r>
    </w:p>
    <w:p>
      <w:r>
        <w:t>出版社：长沙：湖南师范大学出版社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就业市场与招聘 评论地址：https://www.jiaokey.com/book/detail/11912395.html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