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品读中国历代传世名画  山水卷</w:t>
      </w:r>
    </w:p>
    <w:p>
      <w:r>
        <w:rPr>
          <w:rFonts w:ascii="宋体" w:hAnsi="宋体" w:eastAsia="宋体"/>
          <w:sz w:val="24"/>
        </w:rPr>
        <w:t>苏雅麟主编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品读中国历代传世名画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山水画-鉴赏-中国-古代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本书出售、求购地址：https://www.jiaokey.com/book/detail/11912392.html</w:t>
      </w:r>
    </w:p>
    <w:p>
      <w:r>
        <w:t>更多相关图书推荐：https://www.jiaokey.com</w:t>
      </w:r>
    </w:p>
    <w:p>
      <w:r>
        <w:t>苏雅麟主编 其他作品：https://www.jiaokey.com/tag/苏雅麟主编.html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关键词搜索：https://www.jiaokey.com/tag/山水画-鉴赏-中国-古代.html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