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教育研究及教学改革论文集</w:t>
      </w:r>
    </w:p>
    <w:p>
      <w:r>
        <w:rPr>
          <w:rFonts w:ascii="宋体" w:hAnsi="宋体" w:eastAsia="宋体"/>
          <w:sz w:val="24"/>
        </w:rPr>
        <w:t>周平海主编；方耀楣，郝晓彤副主编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教育研究及教学改革论文集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周平海主编；方耀楣，郝晓彤副主编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本书出售、求购地址：https://www.jiaokey.com/book/detail/11912389.html</w:t>
      </w:r>
    </w:p>
    <w:p>
      <w:r>
        <w:t>更多相关图书推荐：https://www.jiaokey.com</w:t>
      </w:r>
    </w:p>
    <w:p>
      <w:r>
        <w:t>周平海主编；方耀楣，郝晓彤副主编 其他作品：https://www.jiaokey.com/tag/周平海主编；方耀楣，郝晓彤副主编.html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关键词搜索：https://www.jiaokey.com/tag/教育研究及教学改革论文集.html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