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哲学与宗教系列  上帝是否存在？</w:t>
      </w:r>
    </w:p>
    <w:p>
      <w:r>
        <w:rPr>
          <w:rFonts w:ascii="宋体" w:hAnsi="宋体" w:eastAsia="宋体"/>
          <w:sz w:val="24"/>
        </w:rPr>
        <w:t>（英）理查德·斯温伯恩著；胡自信译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哲学与宗教系列  上帝是否存在？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（英）理查德·斯温伯恩著；胡自信译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本书出售、求购地址：https://www.jiaokey.com/book/detail/11912375.html</w:t>
      </w:r>
    </w:p>
    <w:p>
      <w:r>
        <w:t>更多相关图书推荐：https://www.jiaokey.com</w:t>
      </w:r>
    </w:p>
    <w:p>
      <w:r>
        <w:t>（英）理查德·斯温伯恩著；胡自信译 其他作品：https://www.jiaokey.com/tag/（英）理查德·斯温伯恩著；胡自信译.html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关键词搜索：https://www.jiaokey.com/tag/哲学与宗教系列  上帝是否存在？.html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