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情况反映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情况反映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本书出售、求购地址：https://www.jiaokey.com/book/detail/11912374.html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关键词搜索：https://www.jiaokey.com/tag/情况反映.html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