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苍茫藏疆</w:t>
      </w:r>
    </w:p>
    <w:p>
      <w:r>
        <w:rPr>
          <w:rFonts w:ascii="宋体" w:hAnsi="宋体" w:eastAsia="宋体"/>
          <w:sz w:val="24"/>
        </w:rPr>
        <w:t>吉尔·印象图文工作室主编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123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苍茫藏疆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吉尔·印象图文工作室主编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重庆:重庆出版社,2007.06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散文－作品集－中国－当代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本书出售、求购地址：https://www.jiaokey.com/book/detail/11912360.html</w:t>
      </w:r>
    </w:p>
    <w:p>
      <w:r>
        <w:t>更多相关图书推荐：https://www.jiaokey.com</w:t>
      </w:r>
    </w:p>
    <w:p>
      <w:r>
        <w:t>吉尔·印象图文工作室主编 其他作品：https://www.jiaokey.com/tag/吉尔·印象图文工作室主编.html</w:t>
      </w:r>
    </w:p>
    <w:p>
      <w:r>
        <w:t>重庆:重庆出版社,2007.06 出版图书：https://www.jiaokey.com/tag/重庆:重庆出版社,2007.06.html</w:t>
      </w:r>
    </w:p>
    <w:p>
      <w:r>
        <w:t>关键词搜索：https://www.jiaokey.com/tag/散文－作品集－中国－当代.html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