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成功迈向诺贝尔之路  诺贝尔和平奖和经济学奖获得者篇</w:t>
      </w:r>
    </w:p>
    <w:p>
      <w:r>
        <w:rPr>
          <w:rFonts w:ascii="宋体" w:hAnsi="宋体" w:eastAsia="宋体"/>
          <w:sz w:val="24"/>
        </w:rPr>
        <w:t>冯秀云等著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成功迈向诺贝尔之路  诺贝尔和平奖和经济学奖获得者篇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本书出售、求购地址：https://www.jiaokey.com/book/detail/11912354.html</w:t>
      </w:r>
    </w:p>
    <w:p>
      <w:r>
        <w:t>更多相关图书推荐：https://www.jiaokey.com</w:t>
      </w:r>
    </w:p>
    <w:p>
      <w:r>
        <w:t>冯秀云等著 其他作品：https://www.jiaokey.com/tag/冯秀云等著.html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关键词搜索：https://www.jiaokey.com/tag/成功迈向诺贝尔之路  诺贝尔和平奖和经济学奖获得者篇.html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