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蕴美扬爱铸文心  蔡丽双诗文研究报告</w:t>
      </w:r>
    </w:p>
    <w:p>
      <w:r>
        <w:rPr>
          <w:rFonts w:ascii="宋体" w:hAnsi="宋体" w:eastAsia="宋体"/>
          <w:sz w:val="24"/>
        </w:rPr>
        <w:t>刘海涛，向垒，刘谷城主编；陈耀江，谭晓明，黄棋副主编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蕴美扬爱铸文心  蔡丽双诗文研究报告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刘海涛，向垒，刘谷城主编；陈耀江，谭晓明，黄棋副主编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本书出售、求购地址：https://www.jiaokey.com/book/detail/11912343.html</w:t>
      </w:r>
    </w:p>
    <w:p>
      <w:r>
        <w:t>更多相关图书推荐：https://www.jiaokey.com</w:t>
      </w:r>
    </w:p>
    <w:p>
      <w:r>
        <w:t>刘海涛，向垒，刘谷城主编；陈耀江，谭晓明，黄棋副主编 其他作品：https://www.jiaokey.com/tag/刘海涛，向垒，刘谷城主编；陈耀江，谭晓明，黄棋副主编.html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关键词搜索：https://www.jiaokey.com/tag/蕴美扬爱铸文心  蔡丽双诗文研究报告.html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