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书名：局部抗战时期中国报告文学研究</w:t>
      </w:r>
    </w:p>
    <w:p>
      <w:r>
        <w:t>作者：王文军著</w:t>
      </w:r>
    </w:p>
    <w:p>
      <w:r>
        <w:t>出版社：上海：上海社会科学院出版社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局部抗战时期中国报告文学研究 评论地址：https://www.jiaokey.com/book/detail/11912315.html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