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书名：文化适应与传播</w:t>
      </w:r>
    </w:p>
    <w:p>
      <w:r>
        <w:t>作者：云南大学新闻系编；郭建斌主编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文化适应与传播 评论地址：https://www.jiaokey.com/book/detail/11912312.html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