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2008高中学业水平测试  过关卷必修  思想政治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2008高中学业水平测试  过关卷必修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本书出售、求购地址：https://www.jiaokey.com/book/detail/11912278.html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关键词搜索：https://www.jiaokey.com/tag/2008高中学业水平测试  过关卷必修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