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化学  2008版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化学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本书出售、求购地址：https://www.jiaokey.com/book/detail/11912252.html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关键词搜索：https://www.jiaokey.com/tag/高考总复习单元检测卷  化学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