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数学  2008版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数学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本书出售、求购地址：https://www.jiaokey.com/book/detail/11912246.html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关键词搜索：https://www.jiaokey.com/tag/高考总复习单元检测卷  数学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