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高中数学 选修1-1 人教A版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高中数学 选修1-1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本书出售、求购地址：https://www.jiaokey.com/book/detail/11912204.html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高中数学 选修1-1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