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高中数学 必修1 人教实验A版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高中数学 必修1 人教实验A版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本书出售、求购地址：https://www.jiaokey.com/book/detail/11912203.html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高中数学 必修1 人教实验A版.html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