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高中英语  选修6  人教版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高中英语  选修6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本书出售、求购地址：https://www.jiaokey.com/book/detail/11912199.html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高中英语  选修6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