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英语  含听力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英语  含听力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本书出售、求购地址：https://www.jiaokey.com/book/detail/11912171.html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关键词搜索：https://www.jiaokey.com/tag/高考总复习单元检测卷  英语  含听力.html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