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高考总复习单元检测卷  生物</w:t>
      </w:r>
    </w:p>
    <w:p>
      <w:r>
        <w:rPr>
          <w:rFonts w:ascii="宋体" w:hAnsi="宋体" w:eastAsia="宋体"/>
          <w:sz w:val="24"/>
        </w:rPr>
        <w:t>路丽梅，刘毅然总主编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高考总复习单元检测卷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路丽梅，刘毅然总主编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本书出售、求购地址：https://www.jiaokey.com/book/detail/11912168.html</w:t>
      </w:r>
    </w:p>
    <w:p>
      <w:r>
        <w:t>更多相关图书推荐：https://www.jiaokey.com</w:t>
      </w:r>
    </w:p>
    <w:p>
      <w:r>
        <w:t>路丽梅，刘毅然总主编 其他作品：https://www.jiaokey.com/tag/路丽梅，刘毅然总主编.html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关键词搜索：https://www.jiaokey.com/tag/高考总复习单元检测卷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