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8.2.1虚拟仪器实例指导教程</w:t>
      </w:r>
    </w:p>
    <w:p>
      <w:r>
        <w:rPr>
          <w:rFonts w:ascii="宋体" w:hAnsi="宋体" w:eastAsia="宋体"/>
          <w:sz w:val="24"/>
        </w:rPr>
        <w:t>胡仁喜，王恒海，齐东明等编著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8.2.1虚拟仪器实例指导教程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胡仁喜，王恒海，齐东明等编著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本书出售、求购地址：https://www.jiaokey.com/book/detail/11912029.html</w:t>
      </w:r>
    </w:p>
    <w:p>
      <w:r>
        <w:t>更多相关图书推荐：https://www.jiaokey.com</w:t>
      </w:r>
    </w:p>
    <w:p>
      <w:r>
        <w:t>胡仁喜，王恒海，齐东明等编著 其他作品：https://www.jiaokey.com/tag/胡仁喜，王恒海，齐东明等编著.html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 8.2.1虚拟仪器实例指导教程.html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