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普通高等院校电子信息类系列教材 S7-300可编程控制器 PLC 教程</w:t>
      </w:r>
    </w:p>
    <w:p>
      <w:r>
        <w:rPr>
          <w:rFonts w:ascii="宋体" w:hAnsi="宋体" w:eastAsia="宋体"/>
          <w:sz w:val="24"/>
        </w:rPr>
        <w:t>刘艳梅，任双艳，李一波编著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普通高等院校电子信息类系列教材 S7-300可编程控制器 PLC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刘艳梅，任双艳，李一波编著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本书出售、求购地址：https://www.jiaokey.com/book/detail/11912017.html</w:t>
      </w:r>
    </w:p>
    <w:p>
      <w:r>
        <w:t>更多相关图书推荐：https://www.jiaokey.com</w:t>
      </w:r>
    </w:p>
    <w:p>
      <w:r>
        <w:t>刘艳梅，任双艳，李一波编著 其他作品：https://www.jiaokey.com/tag/刘艳梅，任双艳，李一波编著.html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关键词搜索：https://www.jiaokey.com/tag/普通高等院校电子信息类系列教材 S7-300可编程控制器 PLC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