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电脑基础·实例·上机系列教程 VISUAL C++程序设计教程</w:t>
      </w:r>
    </w:p>
    <w:p>
      <w:r>
        <w:rPr>
          <w:rFonts w:ascii="宋体" w:hAnsi="宋体" w:eastAsia="宋体"/>
          <w:sz w:val="24"/>
        </w:rPr>
        <w:t>詹红霞，侯思颖，陶永红等编著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电脑基础·实例·上机系列教程 VISUAL 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詹红霞，侯思颖，陶永红等编著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本书出售、求购地址：https://www.jiaokey.com/book/detail/11912009.html</w:t>
      </w:r>
    </w:p>
    <w:p>
      <w:r>
        <w:t>更多相关图书推荐：https://www.jiaokey.com</w:t>
      </w:r>
    </w:p>
    <w:p>
      <w:r>
        <w:t>詹红霞，侯思颖，陶永红等编著 其他作品：https://www.jiaokey.com/tag/詹红霞，侯思颖，陶永红等编著.html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关键词搜索：https://www.jiaokey.com/tag/电脑基础·实例·上机系列教程 VISUAL 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