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新手从零学  常用工具软件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新手从零学  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本书出售、求购地址：https://www.jiaokey.com/book/detail/11912007.html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关键词搜索：https://www.jiaokey.com/tag/新手从零学  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