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嵌入式处理器 X86系列 应用编程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嵌入式处理器 X86系列 应用编程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本书出售、求购地址：https://www.jiaokey.com/book/detail/11912005.html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关键词搜索：https://www.jiaokey.com/tag/嵌入式处理器 X86系列 应用编程.html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