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  数码照片处理技法  风光篇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  数码照片处理技法  风光篇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本书出售、求购地址：https://www.jiaokey.com/book/detail/11911973.html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  数码照片处理技法  风光篇.html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