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书名：亨嘉五论  卷4  汉字正见</w:t>
      </w:r>
    </w:p>
    <w:p>
      <w:r>
        <w:t>作者：王文元著</w:t>
      </w:r>
    </w:p>
    <w:p>
      <w:r>
        <w:t>出版社：北京:中国档案出版社,2007.03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亨嘉五论  卷4  汉字正见 评论地址：https://www.jiaokey.com/book/detail/11911949.html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