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由城乡分治走向统筹共治  中国城乡结合部管理制度创新研究：以北京为例</w:t>
      </w:r>
    </w:p>
    <w:p>
      <w:r>
        <w:rPr>
          <w:rFonts w:ascii="宋体" w:hAnsi="宋体" w:eastAsia="宋体"/>
          <w:sz w:val="24"/>
        </w:rPr>
        <w:t>冯晓英，魏书华，陈孟平著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由城乡分治走向统筹共治  中国城乡结合部管理制度创新研究：以北京为例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冯晓英，魏书华，陈孟平著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本书出售、求购地址：https://www.jiaokey.com/book/detail/11911937.html</w:t>
      </w:r>
    </w:p>
    <w:p>
      <w:r>
        <w:t>更多相关图书推荐：https://www.jiaokey.com</w:t>
      </w:r>
    </w:p>
    <w:p>
      <w:r>
        <w:t>冯晓英，魏书华，陈孟平著 其他作品：https://www.jiaokey.com/tag/冯晓英，魏书华，陈孟平著.html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关键词搜索：https://www.jiaokey.com/tag/由城乡分治走向统筹共治  中国城乡结合部管理制度创新研究：以北京为例.html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