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现代艺术设计类“十一五”规划教材  景观（园林）设计专业  景观小品设计</w:t>
      </w:r>
    </w:p>
    <w:p>
      <w:r>
        <w:rPr>
          <w:rFonts w:ascii="宋体" w:hAnsi="宋体" w:eastAsia="宋体"/>
          <w:sz w:val="24"/>
        </w:rPr>
        <w:t>梁俊主编；李洁星，胡俊，柴磊副主编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现代艺术设计类“十一五”规划教材  景观（园林）设计专业  景观小品设计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梁俊主编；李洁星，胡俊，柴磊副主编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本书出售、求购地址：https://www.jiaokey.com/book/detail/11911903.html</w:t>
      </w:r>
    </w:p>
    <w:p>
      <w:r>
        <w:t>更多相关图书推荐：https://www.jiaokey.com</w:t>
      </w:r>
    </w:p>
    <w:p>
      <w:r>
        <w:t>梁俊主编；李洁星，胡俊，柴磊副主编 其他作品：https://www.jiaokey.com/tag/梁俊主编；李洁星，胡俊，柴磊副主编.html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关键词搜索：https://www.jiaokey.com/tag/现代艺术设计类“十一五”规划教材  景观（园林）设计专业  景观小品设计.html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