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内蒙古自治区硕士研究生公共政治课统编教材  自然辩证法专题讲座</w:t>
      </w:r>
    </w:p>
    <w:p>
      <w:r>
        <w:rPr>
          <w:rFonts w:ascii="宋体" w:hAnsi="宋体" w:eastAsia="宋体"/>
          <w:sz w:val="24"/>
        </w:rPr>
        <w:t>吕振合主编；王立东，孙国徽，包羽副主编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内蒙古自治区硕士研究生公共政治课统编教材  自然辩证法专题讲座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吕振合主编；王立东，孙国徽，包羽副主编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本书出售、求购地址：https://www.jiaokey.com/book/detail/11911897.html</w:t>
      </w:r>
    </w:p>
    <w:p>
      <w:r>
        <w:t>更多相关图书推荐：https://www.jiaokey.com</w:t>
      </w:r>
    </w:p>
    <w:p>
      <w:r>
        <w:t>吕振合主编；王立东，孙国徽，包羽副主编 其他作品：https://www.jiaokey.com/tag/吕振合主编；王立东，孙国徽，包羽副主编.html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关键词搜索：https://www.jiaokey.com/tag/内蒙古自治区硕士研究生公共政治课统编教材  自然辩证法专题讲座.html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