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皇天后土  俺是农民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皇天后土  俺是农民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本书出售、求购地址：https://www.jiaokey.com/book/detail/11911896.html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