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沟通创造价值  企业政府公关的策略与案例</w:t>
      </w:r>
    </w:p>
    <w:p>
      <w:r>
        <w:rPr>
          <w:rFonts w:ascii="宋体" w:hAnsi="宋体" w:eastAsia="宋体"/>
          <w:sz w:val="24"/>
        </w:rPr>
        <w:t>田志龙，高海涛著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沟通创造价值  企业政府公关的策略与案例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田志龙，高海涛著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本书出售、求购地址：https://www.jiaokey.com/book/detail/11911887.html</w:t>
      </w:r>
    </w:p>
    <w:p>
      <w:r>
        <w:t>更多相关图书推荐：https://www.jiaokey.com</w:t>
      </w:r>
    </w:p>
    <w:p>
      <w:r>
        <w:t>田志龙，高海涛著 其他作品：https://www.jiaokey.com/tag/田志龙，高海涛著.html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关键词搜索：https://www.jiaokey.com/tag/沟通创造价值  企业政府公关的策略与案例.html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