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书名：你一生应诵读的50篇美文经典</w:t>
      </w:r>
    </w:p>
    <w:p>
      <w:r>
        <w:t>作者：黄智鹏编著</w:t>
      </w:r>
    </w:p>
    <w:p>
      <w:r>
        <w:t>出版社：北京:北京图书馆出版社,2007.11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你一生应诵读的50篇美文经典 评论地址：https://www.jiaokey.com/book/detail/11911858.html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