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怎样撰写学位论文</w:t>
      </w:r>
    </w:p>
    <w:p>
      <w:r>
        <w:rPr>
          <w:rFonts w:ascii="宋体" w:hAnsi="宋体" w:eastAsia="宋体"/>
          <w:sz w:val="24"/>
        </w:rPr>
        <w:t>顾肃主编；（英）罗温纳·摩雷著；燕燕译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怎样撰写学位论文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顾肃主编；（英）罗温纳·摩雷著；燕燕译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本书出售、求购地址：https://www.jiaokey.com/book/detail/11911847.html</w:t>
      </w:r>
    </w:p>
    <w:p>
      <w:r>
        <w:t>更多相关图书推荐：https://www.jiaokey.com</w:t>
      </w:r>
    </w:p>
    <w:p>
      <w:r>
        <w:t>顾肃主编；（英）罗温纳·摩雷著；燕燕译 其他作品：https://www.jiaokey.com/tag/顾肃主编；（英）罗温纳·摩雷著；燕燕译.html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关键词搜索：https://www.jiaokey.com/tag/怎样撰写学位论文.html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