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楼梯与天花吊顶个性设计158例</w:t>
      </w:r>
    </w:p>
    <w:p>
      <w:r>
        <w:rPr>
          <w:rFonts w:ascii="宋体" w:hAnsi="宋体" w:eastAsia="宋体"/>
          <w:sz w:val="24"/>
        </w:rPr>
        <w:t>丁立明主编；张玉亮，王如意，刘学琴等副主编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楼梯与天花吊顶个性设计158例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丁立明主编；张玉亮，王如意，刘学琴等副主编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本书出售、求购地址：https://www.jiaokey.com/book/detail/11911842.html</w:t>
      </w:r>
    </w:p>
    <w:p>
      <w:r>
        <w:t>更多相关图书推荐：https://www.jiaokey.com</w:t>
      </w:r>
    </w:p>
    <w:p>
      <w:r>
        <w:t>丁立明主编；张玉亮，王如意，刘学琴等副主编 其他作品：https://www.jiaokey.com/tag/丁立明主编；张玉亮，王如意，刘学琴等副主编.html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关键词搜索：https://www.jiaokey.com/tag/楼梯与天花吊顶个性设计158例.html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