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书名：述职报告写作规范与范例</w:t>
      </w:r>
    </w:p>
    <w:p>
      <w:r>
        <w:t>作者：张剑平主编；周长喜，石裕东，胡波莲，刘应福副主编</w:t>
      </w:r>
    </w:p>
    <w:p>
      <w:r>
        <w:t>出版社：南宁：广西人民出版社</w:t>
      </w:r>
    </w:p>
    <w:p>
      <w:r>
        <w:t>出版日期：2008.01</w:t>
      </w:r>
    </w:p>
    <w:p>
      <w:r>
        <w:t>总页数：278</w:t>
      </w:r>
    </w:p>
    <w:p>
      <w:r>
        <w:t>更多请访问教客网: www.jiaokey.com</w:t>
      </w:r>
    </w:p>
    <w:p>
      <w:r>
        <w:t>述职报告写作规范与范例 评论地址：https://www.jiaokey.com/book/detail/11911817.html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