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书名：清宫档案秘闻  史海探幽·皇档撷珍  清宫档案记录沧桑历史  答疑解惑揭秘宫闱疑云</w:t>
      </w:r>
    </w:p>
    <w:p>
      <w:r>
        <w:t>作者：冯伯群，屈春海主编</w:t>
      </w:r>
    </w:p>
    <w:p>
      <w:r>
        <w:t>出版社：北京：华文出版社</w:t>
      </w:r>
    </w:p>
    <w:p>
      <w:r>
        <w:t>出版日期：2008.01</w:t>
      </w:r>
    </w:p>
    <w:p>
      <w:r>
        <w:t>总页数：306</w:t>
      </w:r>
    </w:p>
    <w:p>
      <w:r>
        <w:t>更多请访问教客网: www.jiaokey.com</w:t>
      </w:r>
    </w:p>
    <w:p>
      <w:r>
        <w:t>清宫档案秘闻  史海探幽·皇档撷珍  清宫档案记录沧桑历史  答疑解惑揭秘宫闱疑云 评论地址：https://www.jiaokey.com/book/detail/11911788.html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