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书名：财富故事会  新榜样版</w:t>
      </w:r>
    </w:p>
    <w:p>
      <w:r>
        <w:t>作者：央视《财富故事会》栏目组编</w:t>
      </w:r>
    </w:p>
    <w:p>
      <w:r>
        <w:t>出版社：青岛：青岛出版社</w:t>
      </w:r>
    </w:p>
    <w:p>
      <w:r>
        <w:t>出版日期：2008.01</w:t>
      </w:r>
    </w:p>
    <w:p>
      <w:r>
        <w:t>总页数：259</w:t>
      </w:r>
    </w:p>
    <w:p>
      <w:r>
        <w:t>更多请访问教客网: www.jiaokey.com</w:t>
      </w:r>
    </w:p>
    <w:p>
      <w:r>
        <w:t>财富故事会  新榜样版 评论地址：https://www.jiaokey.com/book/detail/11911780.html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