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收割电影：追寻纪录片中至高无上的幸福</w:t>
      </w:r>
    </w:p>
    <w:p>
      <w:r>
        <w:rPr>
          <w:rFonts w:ascii="宋体" w:hAnsi="宋体" w:eastAsia="宋体"/>
          <w:sz w:val="24"/>
        </w:rPr>
        <w:t>（日）小川绅介著；山根贞男编；冯艳译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收割电影：追寻纪录片中至高无上的幸福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（日）小川绅介著；山根贞男编；冯艳译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本书出售、求购地址：https://www.jiaokey.com/book/detail/11911778.html</w:t>
      </w:r>
    </w:p>
    <w:p>
      <w:r>
        <w:t>更多相关图书推荐：https://www.jiaokey.com</w:t>
      </w:r>
    </w:p>
    <w:p>
      <w:r>
        <w:t>（日）小川绅介著；山根贞男编；冯艳译 其他作品：https://www.jiaokey.com/tag/（日）小川绅介著；山根贞男编；冯艳译.html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关键词搜索：https://www.jiaokey.com/tag/收割电影：追寻纪录片中至高无上的幸福.html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