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实用运筹学  模型、方法与计算</w:t>
      </w:r>
    </w:p>
    <w:p>
      <w:r>
        <w:rPr>
          <w:rFonts w:ascii="宋体" w:hAnsi="宋体" w:eastAsia="宋体"/>
          <w:sz w:val="24"/>
        </w:rPr>
        <w:t>韩中庚主编；郭晓丽，杜剑平，宋留勇编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实用运筹学  模型、方法与计算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韩中庚主编；郭晓丽，杜剑平，宋留勇编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本书出售、求购地址：https://www.jiaokey.com/book/detail/11911767.html</w:t>
      </w:r>
    </w:p>
    <w:p>
      <w:r>
        <w:t>更多相关图书推荐：https://www.jiaokey.com</w:t>
      </w:r>
    </w:p>
    <w:p>
      <w:r>
        <w:t>韩中庚主编；郭晓丽，杜剑平，宋留勇编 其他作品：https://www.jiaokey.com/tag/韩中庚主编；郭晓丽，杜剑平，宋留勇编.html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关键词搜索：https://www.jiaokey.com/tag/实用运筹学  模型、方法与计算.html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