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异乡人 广东外省青年诗选 Guangdong selected poems of young poets from other provinces</w:t>
      </w:r>
    </w:p>
    <w:p>
      <w:r>
        <w:rPr>
          <w:rFonts w:ascii="宋体" w:hAnsi="宋体" w:eastAsia="宋体"/>
          <w:sz w:val="24"/>
        </w:rPr>
        <w:t>黄礼孩主编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异乡人 广东外省青年诗选 Guangdong selected poems of young poets from other provinces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本书出售、求购地址：https://www.jiaokey.com/book/detail/11911706.html</w:t>
      </w:r>
    </w:p>
    <w:p>
      <w:r>
        <w:t>更多相关图书推荐：https://www.jiaokey.com</w:t>
      </w:r>
    </w:p>
    <w:p>
      <w:r>
        <w:t>黄礼孩主编 其他作品：https://www.jiaokey.com/tag/黄礼孩主编.html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关键词搜索：https://www.jiaokey.com/tag/异乡人 广东外省青年诗选 Guangdong selected poems of young poets from other provinces.html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