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书名：大闸蟹  下</w:t>
      </w:r>
    </w:p>
    <w:p>
      <w:r>
        <w:t>作者：赖伟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大闸蟹  下 评论地址：https://www.jiaokey.com/book/detail/11911699.html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