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书名：中、小型土坝水库养殖河蟹的研究</w:t>
      </w:r>
    </w:p>
    <w:p>
      <w:r>
        <w:t>作者：申德林，肖成宏，闻根荣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中、小型土坝水库养殖河蟹的研究 评论地址：https://www.jiaokey.com/book/detail/11911696.html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