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书名：稻田及荡滩养蟹的试验</w:t>
      </w:r>
    </w:p>
    <w:p>
      <w:r>
        <w:t>作者：吴朝森，马建新，徐迎登，戴庆岭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稻田及荡滩养蟹的试验 评论地址：https://www.jiaokey.com/book/detail/11911689.html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