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书名：稻田养殖扣蟹高产技术报告</w:t>
      </w:r>
    </w:p>
    <w:p>
      <w:r>
        <w:t>作者：王文斌，赵伟利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稻田养殖扣蟹高产技术报告 评论地址：https://www.jiaokey.com/book/detail/11911685.html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