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书名：稻田养殖1龄幼蟹试验</w:t>
      </w:r>
    </w:p>
    <w:p>
      <w:r>
        <w:t>作者：李晓东，王亮，毛玉泽，朱玲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稻田养殖1龄幼蟹试验 评论地址：https://www.jiaokey.com/book/detail/11911684.html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