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书名：稻田养蟹技术  2</w:t>
      </w:r>
    </w:p>
    <w:p>
      <w:r>
        <w:t>作者：袁诚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稻田养蟹技术  2 评论地址：https://www.jiaokey.com/book/detail/11911682.html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