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书名：大鲵和山溪鲵甲状腺和肾上腺的观察</w:t>
      </w:r>
    </w:p>
    <w:p>
      <w:r>
        <w:t>作者：李丕鹏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大鲵和山溪鲵甲状腺和肾上腺的观察 评论地址：https://www.jiaokey.com/book/detail/11911677.html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